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五角大楼的秘密  美国总统是如何影响世界军事行动的</w:t>
      </w:r>
    </w:p>
    <w:p>
      <w:r>
        <w:rPr>
          <w:rFonts w:ascii="宋体" w:hAnsi="宋体" w:eastAsia="宋体"/>
          <w:sz w:val="24"/>
        </w:rPr>
        <w:t>（美）伊丽莎白·萨德斯著；齐永娇，李呢喃译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五角大楼的秘密  美国总统是如何影响世界军事行动的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（美）伊丽莎白·萨德斯著；齐永娇，李呢喃译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本书出售、求购地址：https://www.jiaokey.com/book/detail/13940188.html</w:t>
      </w:r>
    </w:p>
    <w:p>
      <w:r>
        <w:t>更多相关图书推荐：https://www.jiaokey.com</w:t>
      </w:r>
    </w:p>
    <w:p>
      <w:r>
        <w:t>（美）伊丽莎白·萨德斯著；齐永娇，李呢喃译 其他作品：https://www.jiaokey.com/tag/（美）伊丽莎白·萨德斯著；齐永娇，李呢喃译.html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关键词搜索：https://www.jiaokey.com/tag/五角大楼的秘密  美国总统是如何影响世界军事行动的.html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