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创新型企业的形成路径  基于资源能力禀赋与创新战略的研究</w:t>
      </w:r>
    </w:p>
    <w:p>
      <w:r>
        <w:rPr>
          <w:rFonts w:ascii="宋体" w:hAnsi="宋体" w:eastAsia="宋体"/>
          <w:sz w:val="24"/>
        </w:rPr>
        <w:t>何建洪著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创新型企业的形成路径  基于资源能力禀赋与创新战略的研究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本书出售、求购地址：https://www.jiaokey.com/book/detail/13940183.html</w:t>
      </w:r>
    </w:p>
    <w:p>
      <w:r>
        <w:t>更多相关图书推荐：https://www.jiaokey.com</w:t>
      </w:r>
    </w:p>
    <w:p>
      <w:r>
        <w:t>何建洪著 其他作品：https://www.jiaokey.com/tag/何建洪著.html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关键词搜索：https://www.jiaokey.com/tag/创新型企业的形成路径  基于资源能力禀赋与创新战略的研究.html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