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食品微生物学及检验技术</w:t>
      </w:r>
    </w:p>
    <w:p>
      <w:r>
        <w:rPr>
          <w:rFonts w:ascii="宋体" w:hAnsi="宋体" w:eastAsia="宋体"/>
          <w:sz w:val="24"/>
        </w:rPr>
        <w:t>刘文玉，魏长庆主编；刘巧芝，李晓华，余永婷副主编；林祥群，郑晓吉，胡爽参编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食品微生物学及检验技术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刘文玉，魏长庆主编；刘巧芝，李晓华，余永婷副主编；林祥群，郑晓吉，胡爽参编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本书出售、求购地址：https://www.jiaokey.com/book/detail/13940171.html</w:t>
      </w:r>
    </w:p>
    <w:p>
      <w:r>
        <w:t>更多相关图书推荐：https://www.jiaokey.com</w:t>
      </w:r>
    </w:p>
    <w:p>
      <w:r>
        <w:t>刘文玉，魏长庆主编；刘巧芝，李晓华，余永婷副主编；林祥群，郑晓吉，胡爽参编 其他作品：https://www.jiaokey.com/tag/刘文玉，魏长庆主编；刘巧芝，李晓华，余永婷副主编；林祥群，郑晓吉，胡爽参编.html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关键词搜索：https://www.jiaokey.com/tag/食品微生物学及检验技术.html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