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真题篇  第4版  修订版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真题篇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本书出售、求购地址：https://www.jiaokey.com/book/detail/13940164.html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真题篇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