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党报主体角色建构  基于多媒体条件的报纸战略思维</w:t>
      </w:r>
    </w:p>
    <w:p>
      <w:r>
        <w:rPr>
          <w:rFonts w:ascii="宋体" w:hAnsi="宋体" w:eastAsia="宋体"/>
          <w:sz w:val="24"/>
        </w:rPr>
        <w:t>刘明洋，徐苒编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党报主体角色建构  基于多媒体条件的报纸战略思维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刘明洋，徐苒编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本书出售、求购地址：https://www.jiaokey.com/book/detail/13940154.html</w:t>
      </w:r>
    </w:p>
    <w:p>
      <w:r>
        <w:t>更多相关图书推荐：https://www.jiaokey.com</w:t>
      </w:r>
    </w:p>
    <w:p>
      <w:r>
        <w:t>刘明洋，徐苒编 其他作品：https://www.jiaokey.com/tag/刘明洋，徐苒编.html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关键词搜索：https://www.jiaokey.com/tag/党报主体角色建构  基于多媒体条件的报纸战略思维.html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