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书名：商业生态圈  “互联网+”时代，构建互赢共生的商业生态模式</w:t>
      </w:r>
    </w:p>
    <w:p>
      <w:r>
        <w:t>作者：江远涛著</w:t>
      </w:r>
    </w:p>
    <w:p>
      <w:r>
        <w:t>出版社：北京:当代世界出版社,2016.04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商业生态圈  “互联网+”时代，构建互赢共生的商业生态模式 评论地址：https://www.jiaokey.com/book/detail/13940148.html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