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书名：张居正传</w:t>
      </w:r>
    </w:p>
    <w:p>
      <w:r>
        <w:t>作者：朱东润著</w:t>
      </w:r>
    </w:p>
    <w:p>
      <w:r>
        <w:t>出版社：北京:新世界出版社,2016.04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张居正传 评论地址：https://www.jiaokey.com/book/detail/13940147.html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