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书名：盐香风韵  井盐文化与盐都作家研究</w:t>
      </w:r>
    </w:p>
    <w:p>
      <w:r>
        <w:t>作者：王余，李树民，王小平等著</w:t>
      </w:r>
    </w:p>
    <w:p>
      <w:r>
        <w:t>出版社：北京：中国经济出版社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盐香风韵  井盐文化与盐都作家研究 评论地址：https://www.jiaokey.com/book/detail/13940128.html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