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书名：B2C电子商务企业顾客体验实证研究</w:t>
      </w:r>
    </w:p>
    <w:p>
      <w:r>
        <w:t>作者：裴一蕾著</w:t>
      </w:r>
    </w:p>
    <w:p>
      <w:r>
        <w:t>出版社：北京：中国经济出版社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B2C电子商务企业顾客体验实证研究 评论地址：https://www.jiaokey.com/book/detail/13940127.html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