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作者：蔡世刚，魏曦主编；薛建改副主编</w:t>
      </w:r>
    </w:p>
    <w:p>
      <w:r>
        <w:t>出版社：南京：东南大学出版社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管理学 评论地址：https://www.jiaokey.com/book/detail/13940114.html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