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书名：高职高专“十二五”规划教材  汽车专业系列  汽车机械基础</w:t>
      </w:r>
    </w:p>
    <w:p>
      <w:r>
        <w:t>作者：吴笑伟，晋兵营，陈宝华主编；李国富，杨长征，周莉副主编；奚鹰主审</w:t>
      </w:r>
    </w:p>
    <w:p>
      <w:r>
        <w:t>出版社：南京：东南大学出版社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高职高专“十二五”规划教材  汽车专业系列  汽车机械基础 评论地址：https://www.jiaokey.com/book/detail/13940110.html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