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校城融合下城市型大学发展的理论与实践</w:t>
      </w:r>
    </w:p>
    <w:p>
      <w:r>
        <w:rPr>
          <w:rFonts w:ascii="宋体" w:hAnsi="宋体" w:eastAsia="宋体"/>
          <w:sz w:val="24"/>
        </w:rPr>
        <w:t>王清远，唐毅谦，杨明娜，叶安胜主编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校城融合下城市型大学发展的理论与实践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王清远，唐毅谦，杨明娜，叶安胜主编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本书出售、求购地址：https://www.jiaokey.com/book/detail/13940099.html</w:t>
      </w:r>
    </w:p>
    <w:p>
      <w:r>
        <w:t>更多相关图书推荐：https://www.jiaokey.com</w:t>
      </w:r>
    </w:p>
    <w:p>
      <w:r>
        <w:t>王清远，唐毅谦，杨明娜，叶安胜主编 其他作品：https://www.jiaokey.com/tag/王清远，唐毅谦，杨明娜，叶安胜主编.html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关键词搜索：https://www.jiaokey.com/tag/校城融合下城市型大学发展的理论与实践.html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