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体验报告一看就懂  一本真正捍卫健康的使用指南  双色版</w:t>
      </w:r>
    </w:p>
    <w:p>
      <w:r>
        <w:rPr>
          <w:rFonts w:ascii="宋体" w:hAnsi="宋体" w:eastAsia="宋体"/>
          <w:sz w:val="24"/>
        </w:rPr>
        <w:t>彭玉清主编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体验报告一看就懂  一本真正捍卫健康的使用指南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本书出售、求购地址：https://www.jiaokey.com/book/detail/13940095.html</w:t>
      </w:r>
    </w:p>
    <w:p>
      <w:r>
        <w:t>更多相关图书推荐：https://www.jiaokey.com</w:t>
      </w:r>
    </w:p>
    <w:p>
      <w:r>
        <w:t>彭玉清主编 其他作品：https://www.jiaokey.com/tag/彭玉清主编.html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关键词搜索：https://www.jiaokey.com/tag/体验报告一看就懂  一本真正捍卫健康的使用指南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