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跑步完全指南  你想知道的关于跑步的一切</w:t>
      </w:r>
    </w:p>
    <w:p>
      <w:r>
        <w:rPr>
          <w:rFonts w:ascii="宋体" w:hAnsi="宋体" w:eastAsia="宋体"/>
          <w:sz w:val="24"/>
        </w:rPr>
        <w:t>（法）让一弗朗索瓦·阿尔维（JEAN-FRANCOIS HARVEY）著；陈晓琳译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跑步完全指南  你想知道的关于跑步的一切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（法）让一弗朗索瓦·阿尔维（JEAN-FRANCOIS HARVEY）著；陈晓琳译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本书出售、求购地址：https://www.jiaokey.com/book/detail/13940088.html</w:t>
      </w:r>
    </w:p>
    <w:p>
      <w:r>
        <w:t>更多相关图书推荐：https://www.jiaokey.com</w:t>
      </w:r>
    </w:p>
    <w:p>
      <w:r>
        <w:t>（法）让一弗朗索瓦·阿尔维（JEAN-FRANCOIS HARVEY）著；陈晓琳译 其他作品：https://www.jiaokey.com/tag/（法）让一弗朗索瓦·阿尔维（JEAN-FRANCOIS HARVEY）著；陈晓琳译.html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关键词搜索：https://www.jiaokey.com/tag/跑步完全指南  你想知道的关于跑步的一切.html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