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书名：专断性医疗行为刑法处遇问题研究</w:t>
      </w:r>
    </w:p>
    <w:p>
      <w:r>
        <w:t>作者：杨柳著</w:t>
      </w:r>
    </w:p>
    <w:p>
      <w:r>
        <w:t>出版社：南京:东南大学出版社,2015.12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专断性医疗行为刑法处遇问题研究 评论地址：https://www.jiaokey.com/book/detail/13940087.html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