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</w:t>
      </w:r>
    </w:p>
    <w:p>
      <w:r>
        <w:t>作者：（奥）阿尔弗雷德·阿德勒著；杨韶刚译</w:t>
      </w:r>
    </w:p>
    <w:p>
      <w:r>
        <w:t>出版社：</w:t>
      </w:r>
    </w:p>
    <w:p>
      <w:r>
        <w:t>出版日期：2015.12</w:t>
      </w:r>
    </w:p>
    <w:p>
      <w:r>
        <w:t>总页数：196</w:t>
      </w:r>
    </w:p>
    <w:p>
      <w:r>
        <w:t>更多请访问教客网: www.jiaokey.com</w:t>
      </w:r>
    </w:p>
    <w:p>
      <w:r>
        <w:t>儿童教育心理学 评论地址：https://www.jiaokey.com/book/detail/13940065.html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