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书名：公共基础课系列  大学生入学导读</w:t>
      </w:r>
    </w:p>
    <w:p>
      <w:r>
        <w:t>作者：杨建平，庞磊主编；黄忠明，张晓东副主编</w:t>
      </w:r>
    </w:p>
    <w:p>
      <w:r>
        <w:t>出版社：南京：东南大学出版社</w:t>
      </w:r>
    </w:p>
    <w:p>
      <w:r>
        <w:t>出版日期：2015.12</w:t>
      </w:r>
    </w:p>
    <w:p>
      <w:r>
        <w:t>总页数：207</w:t>
      </w:r>
    </w:p>
    <w:p>
      <w:r>
        <w:t>更多请访问教客网: www.jiaokey.com</w:t>
      </w:r>
    </w:p>
    <w:p>
      <w:r>
        <w:t>公共基础课系列  大学生入学导读 评论地址：https://www.jiaokey.com/book/detail/13940056.html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