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书名：新编财务会计分岗位教程</w:t>
      </w:r>
    </w:p>
    <w:p>
      <w:r>
        <w:t>作者：印永龙，张海芹主编；顾娟，满倩倩副主编；代蕾，孙新章，吴玉林，杨芳，翟志华，王茂盛，骆霏参编</w:t>
      </w:r>
    </w:p>
    <w:p>
      <w:r>
        <w:t>出版社：南京:东南大学出版社,2015.12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新编财务会计分岗位教程 评论地址：https://www.jiaokey.com/book/detail/13940052.html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