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雨后  大型新诗丛刊  冬季卷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雨后  大型新诗丛刊  冬季卷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本书出售、求购地址：https://www.jiaokey.com/book/detail/13940050.html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雨后  大型新诗丛刊  冬季卷.html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