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电子技术实验教程</w:t>
      </w:r>
    </w:p>
    <w:p>
      <w:r>
        <w:rPr>
          <w:rFonts w:ascii="宋体" w:hAnsi="宋体" w:eastAsia="宋体"/>
          <w:sz w:val="24"/>
        </w:rPr>
        <w:t>袁静，秦玉龙主编；陆超，查根龙副主编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袁静，秦玉龙主编；陆超，查根龙副主编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本书出售、求购地址：https://www.jiaokey.com/book/detail/13940049.html</w:t>
      </w:r>
    </w:p>
    <w:p>
      <w:r>
        <w:t>更多相关图书推荐：https://www.jiaokey.com</w:t>
      </w:r>
    </w:p>
    <w:p>
      <w:r>
        <w:t>袁静，秦玉龙主编；陆超，查根龙副主编 其他作品：https://www.jiaokey.com/tag/袁静，秦玉龙主编；陆超，查根龙副主编.html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关键词搜索：https://www.jiaokey.com/tag/普通高等教育“十二五”规划教材  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