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高职高专旅游与酒店管理类专业“十二五”规划系列教材  酒店管理实务</w:t>
      </w:r>
    </w:p>
    <w:p>
      <w:r>
        <w:rPr>
          <w:rFonts w:ascii="宋体" w:hAnsi="宋体" w:eastAsia="宋体"/>
          <w:sz w:val="24"/>
        </w:rPr>
        <w:t>洪涛主编；孙爱民，朱凌玲副主编；陈海艳，王伟毅参编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高职高专旅游与酒店管理类专业“十二五”规划系列教材  酒店管理实务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洪涛主编；孙爱民，朱凌玲副主编；陈海艳，王伟毅参编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本书出售、求购地址：https://www.jiaokey.com/book/detail/13940044.html</w:t>
      </w:r>
    </w:p>
    <w:p>
      <w:r>
        <w:t>更多相关图书推荐：https://www.jiaokey.com</w:t>
      </w:r>
    </w:p>
    <w:p>
      <w:r>
        <w:t>洪涛主编；孙爱民，朱凌玲副主编；陈海艳，王伟毅参编 其他作品：https://www.jiaokey.com/tag/洪涛主编；孙爱民，朱凌玲副主编；陈海艳，王伟毅参编.html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关键词搜索：https://www.jiaokey.com/tag/高职高专旅游与酒店管理类专业“十二五”规划系列教材  酒店管理实务.html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