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中国科研信息化蓝皮书  2015</w:t>
      </w:r>
    </w:p>
    <w:p>
      <w:r>
        <w:rPr>
          <w:rFonts w:ascii="宋体" w:hAnsi="宋体" w:eastAsia="宋体"/>
          <w:sz w:val="24"/>
        </w:rPr>
        <w:t>中国科学院，国家互联网信息办公室，中华人民共和国教育部，中华人民共和国科学技术部等编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中国科研信息化蓝皮书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中国科学院，国家互联网信息办公室，中华人民共和国教育部，中华人民共和国科学技术部等编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本书出售、求购地址：https://www.jiaokey.com/book/detail/13940023.html</w:t>
      </w:r>
    </w:p>
    <w:p>
      <w:r>
        <w:t>更多相关图书推荐：https://www.jiaokey.com</w:t>
      </w:r>
    </w:p>
    <w:p>
      <w:r>
        <w:t>中国科学院，国家互联网信息办公室，中华人民共和国教育部，中华人民共和国科学技术部等编 其他作品：https://www.jiaokey.com/tag/中国科学院，国家互联网信息办公室，中华人民共和国教育部，中华人民共和国科学技术部等编.html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关键词搜索：https://www.jiaokey.com/tag/中国科研信息化蓝皮书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