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铅笔素描绘制详解  质感表现技法</w:t>
      </w:r>
    </w:p>
    <w:p>
      <w:r>
        <w:rPr>
          <w:rFonts w:ascii="宋体" w:hAnsi="宋体" w:eastAsia="宋体"/>
          <w:sz w:val="24"/>
        </w:rPr>
        <w:t>爱林文化，罗艳妮编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铅笔素描绘制详解  质感表现技法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爱林文化，罗艳妮编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本书出售、求购地址：https://www.jiaokey.com/book/detail/13939992.html</w:t>
      </w:r>
    </w:p>
    <w:p>
      <w:r>
        <w:t>更多相关图书推荐：https://www.jiaokey.com</w:t>
      </w:r>
    </w:p>
    <w:p>
      <w:r>
        <w:t>爱林文化，罗艳妮编 其他作品：https://www.jiaokey.com/tag/爱林文化，罗艳妮编.html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关键词搜索：https://www.jiaokey.com/tag/铅笔素描绘制详解  质感表现技法.html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