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绘画高手这样华画  人物速写</w:t>
      </w:r>
    </w:p>
    <w:p>
      <w:r>
        <w:rPr>
          <w:rFonts w:ascii="宋体" w:hAnsi="宋体" w:eastAsia="宋体"/>
          <w:sz w:val="24"/>
        </w:rPr>
        <w:t>爱林文化，朱呈，杜莉莎，孙丽芳编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绘画高手这样华画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爱林文化，朱呈，杜莉莎，孙丽芳编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本书出售、求购地址：https://www.jiaokey.com/book/detail/13939990.html</w:t>
      </w:r>
    </w:p>
    <w:p>
      <w:r>
        <w:t>更多相关图书推荐：https://www.jiaokey.com</w:t>
      </w:r>
    </w:p>
    <w:p>
      <w:r>
        <w:t>爱林文化，朱呈，杜莉莎，孙丽芳编 其他作品：https://www.jiaokey.com/tag/爱林文化，朱呈，杜莉莎，孙丽芳编.html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关键词搜索：https://www.jiaokey.com/tag/绘画高手这样华画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