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书名：经典珍藏版  卡尔·威特的教育</w:t>
      </w:r>
    </w:p>
    <w:p>
      <w:r>
        <w:t>作者：（德）卡尔·威&lt;font color=Red&gt;特&lt;/font&gt;著；张莹译</w:t>
      </w:r>
    </w:p>
    <w:p>
      <w:r>
        <w:t>出版社：北京:中国铁道出版社,2016.05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经典珍藏版  卡尔·威特的教育 评论地址：https://www.jiaokey.com/book/detail/13939984.html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