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写写擦擦描红书  汉字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写写擦擦描红书  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本书出售、求购地址：https://www.jiaokey.com/book/detail/13939979.html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关键词搜索：https://www.jiaokey.com/tag/写写擦擦描红书  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