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星月童话  遇上百分百王子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星月童话  遇上百分百王子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本书出售、求购地址：https://www.jiaokey.com/book/detail/13939965.html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关键词搜索：https://www.jiaokey.com/tag/星月童话  遇上百分百王子.html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