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星月童话  今夜星月璀璨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星月童话  今夜星月璀璨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本书出售、求购地址：https://www.jiaokey.com/book/detail/13939964.html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关键词搜索：https://www.jiaokey.com/tag/星月童话  今夜星月璀璨.html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