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云南傣族寺院与佛塔  中文版</w:t>
      </w:r>
    </w:p>
    <w:p>
      <w:r>
        <w:rPr>
          <w:rFonts w:ascii="宋体" w:hAnsi="宋体" w:eastAsia="宋体"/>
          <w:sz w:val="24"/>
        </w:rPr>
        <w:t>杨昌鸣撰文·摄影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云南傣族寺院与佛塔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杨昌鸣撰文·摄影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本书出售、求购地址：https://www.jiaokey.com/book/detail/13939961.html</w:t>
      </w:r>
    </w:p>
    <w:p>
      <w:r>
        <w:t>更多相关图书推荐：https://www.jiaokey.com</w:t>
      </w:r>
    </w:p>
    <w:p>
      <w:r>
        <w:t>杨昌鸣撰文·摄影 其他作品：https://www.jiaokey.com/tag/杨昌鸣撰文·摄影.html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关键词搜索：https://www.jiaokey.com/tag/云南傣族寺院与佛塔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