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医疗专护病房工作手册</w:t>
      </w:r>
    </w:p>
    <w:p>
      <w:r>
        <w:rPr>
          <w:rFonts w:ascii="宋体" w:hAnsi="宋体" w:eastAsia="宋体"/>
          <w:sz w:val="24"/>
        </w:rPr>
        <w:t>汲芳，谭鑫，王丽，管春燕主编；耿成亮主审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医疗专护病房工作手册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汲芳，谭鑫，王丽，管春燕主编；耿成亮主审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本书出售、求购地址：https://www.jiaokey.com/book/detail/13939955.html</w:t>
      </w:r>
    </w:p>
    <w:p>
      <w:r>
        <w:t>更多相关图书推荐：https://www.jiaokey.com</w:t>
      </w:r>
    </w:p>
    <w:p>
      <w:r>
        <w:t>汲芳，谭鑫，王丽，管春燕主编；耿成亮主审 其他作品：https://www.jiaokey.com/tag/汲芳，谭鑫，王丽，管春燕主编；耿成亮主审.html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关键词搜索：https://www.jiaokey.com/tag/医疗专护病房工作手册.html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