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公检法公案指南  2016年  第1辑  总193辑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公检法公案指南  2016年  第1辑  总193辑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本书出售、求购地址：https://www.jiaokey.com/book/detail/13939947.html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关键词搜索：https://www.jiaokey.com/tag/公检法公案指南  2016年  第1辑  总193辑.html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