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书名：广场舞健康跳</w:t>
      </w:r>
    </w:p>
    <w:p>
      <w:r>
        <w:t>作者:蔡向红编</w:t>
      </w:r>
    </w:p>
    <w:p>
      <w:r>
        <w:t>出版社:北京:科学技术文献出版社,2016.03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广场舞健康跳评论地址：https://www.jiaokey.com/book/detail/13939927.html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