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健身运动系统训练  全彩图解版</w:t>
      </w:r>
    </w:p>
    <w:p>
      <w:r>
        <w:rPr>
          <w:rFonts w:ascii="宋体" w:hAnsi="宋体" w:eastAsia="宋体"/>
          <w:sz w:val="24"/>
        </w:rPr>
        <w:t>（美）南希·L.纳特尼古拉（NANCY L.NATERNICOLA）著；徐晴颐著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健身运动系统训练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（美）南希·L.纳特尼古拉（NANCY L.NATERNICOLA）著；徐晴颐著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本书出售、求购地址：https://www.jiaokey.com/book/detail/13939921.html</w:t>
      </w:r>
    </w:p>
    <w:p>
      <w:r>
        <w:t>更多相关图书推荐：https://www.jiaokey.com</w:t>
      </w:r>
    </w:p>
    <w:p>
      <w:r>
        <w:t>（美）南希·L.纳特尼古拉（NANCY L.NATERNICOLA）著；徐晴颐著 其他作品：https://www.jiaokey.com/tag/（美）南希·L.纳特尼古拉（NANCY L.NATERNICOLA）著；徐晴颐著.html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关键词搜索：https://www.jiaokey.com/tag/健身运动系统训练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