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书名：销售总监日记  从销售员到销售总监的18年经验分享</w:t>
      </w:r>
    </w:p>
    <w:p>
      <w:r>
        <w:t>作者：西周著</w:t>
      </w:r>
    </w:p>
    <w:p>
      <w:r>
        <w:t>出版社：北京:中国铁道出版社,2016.05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销售总监日记  从销售员到销售总监的18年经验分享 评论地址：https://www.jiaokey.com/book/detail/13939920.html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