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歌唱快乐的节日 儿童曲集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歌唱快乐的节日 儿童曲集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本书出售、求购地址：https://www.jiaokey.com/book/detail/13939877.html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关键词搜索：https://www.jiaokey.com/tag/歌唱快乐的节日 儿童曲集.html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