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昆剧曲谱 昭君出塞 胖姑学舌</w:t>
      </w:r>
    </w:p>
    <w:p>
      <w:r>
        <w:rPr>
          <w:rFonts w:ascii="宋体" w:hAnsi="宋体" w:eastAsia="宋体"/>
          <w:sz w:val="24"/>
        </w:rPr>
        <w:t>北方昆曲剧院创作研究室编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昆剧曲谱 昭君出塞 胖姑学舌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北方昆曲剧院创作研究室编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本书出售、求购地址：https://www.jiaokey.com/book/detail/13939876.html</w:t>
      </w:r>
    </w:p>
    <w:p>
      <w:r>
        <w:t>更多相关图书推荐：https://www.jiaokey.com</w:t>
      </w:r>
    </w:p>
    <w:p>
      <w:r>
        <w:t>北方昆曲剧院创作研究室编 其他作品：https://www.jiaokey.com/tag/北方昆曲剧院创作研究室编.html</w:t>
      </w:r>
    </w:p>
    <w:p>
      <w:r>
        <w:t>关键词搜索：https://www.jiaokey.com/tag/昆剧曲谱 昭君出塞 胖姑学舌.html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