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防治吸血虫病歌曲集 送瘟神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防治吸血虫病歌曲集 送瘟神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本书出售、求购地址：https://www.jiaokey.com/book/detail/13939855.html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关键词搜索：https://www.jiaokey.com/tag/防治吸血虫病歌曲集 送瘟神.html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