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创作歌曲  第1册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本书出售、求购地址：https://www.jiaokey.com/book/detail/13939846.html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关键词搜索：https://www.jiaokey.com/tag/创作歌曲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