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书名：AUMARK欧马可  使用说明书  欧马可柴油气制动系列轻型载货汽车</w:t>
      </w:r>
    </w:p>
    <w:p>
      <w:r>
        <w:t>作者:</w:t>
      </w:r>
    </w:p>
    <w:p>
      <w:r>
        <w:t>出版社:北汽福田汽车股份有限公司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AUMARK欧马可  使用说明书  欧马可柴油气制动系列轻型载货汽车评论地址：https://www.jiaokey.com/book/detail/13939820.html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