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书名：庆铃600P国IV轻型商用车  产品质量保证手册</w:t>
      </w:r>
    </w:p>
    <w:p>
      <w:r>
        <w:t>作者：</w:t>
      </w:r>
    </w:p>
    <w:p>
      <w:r>
        <w:t>出版社：庆铃汽车股份有限公司,2015.01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庆铃600P国IV轻型商用车  产品质量保证手册 评论地址：https://www.jiaokey.com/book/detail/13939816.html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