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结构健康监测先进技术及理论</w:t>
      </w:r>
    </w:p>
    <w:p>
      <w:r>
        <w:rPr>
          <w:rFonts w:ascii="宋体" w:hAnsi="宋体" w:eastAsia="宋体"/>
          <w:sz w:val="24"/>
        </w:rPr>
        <w:t>吴智深，张建著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结构健康监测先进技术及理论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吴智深，张建著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本书出售、求购地址：https://www.jiaokey.com/book/detail/13939788.html</w:t>
      </w:r>
    </w:p>
    <w:p>
      <w:r>
        <w:t>更多相关图书推荐：https://www.jiaokey.com</w:t>
      </w:r>
    </w:p>
    <w:p>
      <w:r>
        <w:t>吴智深，张建著 其他作品：https://www.jiaokey.com/tag/吴智深，张建著.html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关键词搜索：https://www.jiaokey.com/tag/结构健康监测先进技术及理论.html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