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企业资源计划（ERP）原理与沙盘模拟  基于中小企业与ITMC软件</w:t>
      </w:r>
    </w:p>
    <w:p>
      <w:r>
        <w:rPr>
          <w:rFonts w:ascii="宋体" w:hAnsi="宋体" w:eastAsia="宋体"/>
          <w:sz w:val="24"/>
        </w:rPr>
        <w:t>刘常宝主编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企业资源计划（ERP）原理与沙盘模拟  基于中小企业与ITMC软件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本书出售、求购地址：https://www.jiaokey.com/book/detail/13939777.html</w:t>
      </w:r>
    </w:p>
    <w:p>
      <w:r>
        <w:t>更多相关图书推荐：https://www.jiaokey.com</w:t>
      </w:r>
    </w:p>
    <w:p>
      <w:r>
        <w:t>刘常宝主编 其他作品：https://www.jiaokey.com/tag/刘常宝主编.html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关键词搜索：https://www.jiaokey.com/tag/企业资源计划（ERP）原理与沙盘模拟  基于中小企业与ITMC软件.html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