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动力系统基础及其稳定特性分析</w:t>
      </w:r>
    </w:p>
    <w:p>
      <w:r>
        <w:rPr>
          <w:rFonts w:ascii="宋体" w:hAnsi="宋体" w:eastAsia="宋体"/>
          <w:sz w:val="24"/>
        </w:rPr>
        <w:t>王占山，单麒赫，季策编著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动力系统基础及其稳定特性分析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王占山，单麒赫，季策编著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本书出售、求购地址：https://www.jiaokey.com/book/detail/13939766.html</w:t>
      </w:r>
    </w:p>
    <w:p>
      <w:r>
        <w:t>更多相关图书推荐：https://www.jiaokey.com</w:t>
      </w:r>
    </w:p>
    <w:p>
      <w:r>
        <w:t>王占山，单麒赫，季策编著 其他作品：https://www.jiaokey.com/tag/王占山，单麒赫，季策编著.html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关键词搜索：https://www.jiaokey.com/tag/动力系统基础及其稳定特性分析.html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