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书名：结构静力有限元模型修正研究与应用</w:t>
      </w:r>
    </w:p>
    <w:p>
      <w:r>
        <w:t>作者：邓苗毅著</w:t>
      </w:r>
    </w:p>
    <w:p>
      <w:r>
        <w:t>出版社：郑州:黄河水利出版社,2015.10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结构静力有限元模型修正研究与应用 评论地址：https://www.jiaokey.com/book/detail/13939738.html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