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基于GIS的北京乡村景观格局分析与规划</w:t>
      </w:r>
    </w:p>
    <w:p>
      <w:r>
        <w:rPr>
          <w:rFonts w:ascii="宋体" w:hAnsi="宋体" w:eastAsia="宋体"/>
          <w:sz w:val="24"/>
        </w:rPr>
        <w:t>赵群，胡卓伟，马晓燕著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基于GIS的北京乡村景观格局分析与规划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赵群，胡卓伟，马晓燕著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本书出售、求购地址：https://www.jiaokey.com/book/detail/13939736.html</w:t>
      </w:r>
    </w:p>
    <w:p>
      <w:r>
        <w:t>更多相关图书推荐：https://www.jiaokey.com</w:t>
      </w:r>
    </w:p>
    <w:p>
      <w:r>
        <w:t>赵群，胡卓伟，马晓燕著 其他作品：https://www.jiaokey.com/tag/赵群，胡卓伟，马晓燕著.html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关键词搜索：https://www.jiaokey.com/tag/基于GIS的北京乡村景观格局分析与规划.html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