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超禁忌游戏  3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超禁忌游戏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本书出售、求购地址：https://www.jiaokey.com/book/detail/13939725.html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