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卡普兰心脏麻醉学  超声时代  第6版</w:t>
      </w:r>
    </w:p>
    <w:p>
      <w:r>
        <w:rPr>
          <w:rFonts w:ascii="宋体" w:hAnsi="宋体" w:eastAsia="宋体"/>
          <w:sz w:val="24"/>
        </w:rPr>
        <w:t>JOELK.KAPLAN主编；DAVIDL.REICH，JOSEPHS.SAVIJO副主编；李立环主译；岳云，徐美英，郑宏，方能新副主译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卡普兰心脏麻醉学  超声时代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JOELK.KAPLAN主编；DAVIDL.REICH，JOSEPHS.SAVIJO副主编；李立环主译；岳云，徐美英，郑宏，方能新副主译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本书出售、求购地址：https://www.jiaokey.com/book/detail/13939715.html</w:t>
      </w:r>
    </w:p>
    <w:p>
      <w:r>
        <w:t>更多相关图书推荐：https://www.jiaokey.com</w:t>
      </w:r>
    </w:p>
    <w:p>
      <w:r>
        <w:t>JOELK.KAPLAN主编；DAVIDL.REICH，JOSEPHS.SAVIJO副主编；李立环主译；岳云，徐美英，郑宏，方能新副主译 其他作品：https://www.jiaokey.com/tag/JOELK.KAPLAN主编；DAVIDL.REICH，JOSEPHS.SAVIJO副主编；李立环主译；岳云，徐美英，郑宏，方能新副主译.html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关键词搜索：https://www.jiaokey.com/tag/卡普兰心脏麻醉学  超声时代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