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书名：中原音韵问奇集  燕山丛录</w:t>
      </w:r>
    </w:p>
    <w:p>
      <w:r>
        <w:t>作者：周建设主编；冯蒸，于润琦副主编</w:t>
      </w:r>
    </w:p>
    <w:p>
      <w:r>
        <w:t>出版社：北京:首都师范大学出版社,2015.11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中原音韵问奇集  燕山丛录 评论地址：https://www.jiaokey.com/book/detail/13939674.html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