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书名：新人文丛书  食野之蘋</w:t>
      </w:r>
    </w:p>
    <w:p>
      <w:r>
        <w:t>作者：莫常红著</w:t>
      </w:r>
    </w:p>
    <w:p>
      <w:r>
        <w:t>出版社：北京:光明日报出版社,2016.01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新人文丛书  食野之蘋 评论地址：https://www.jiaokey.com/book/detail/13939662.html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