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书名：纪念抗日战争胜利70周年经典电影连环画系列  粮食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纪念抗日战争胜利70周年经典电影连环画系列  粮食 评论地址：https://www.jiaokey.com/book/detail/13939613.html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